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BIT HOLDER THAT CONSIST OF THE BIT AND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SERRATED JAW FOR GRIPPING ROUND OBJECTS AND FLAT JAW FOR FLAT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WRENCH THAT HAS HEXAGONAL CROSS SECTIONAND IS IN THE SHAPE OF THE LETTER "L"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HANDLE PLIERS USED FOR APPLYING FORCE TO JAWS THAT CAN ADJUST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LOCKING PLIERS WITH A KNOB THAT ADJUSTS THE OPENING OF THE JAWS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PLIERS WITH LONG NARROW JAWS USED TO HOLD WIRES OR SMALL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COMES IN SHALLOW, DEEP, 6 AND 12 POINT OR UNIVERSAL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ADJUSTABLE END WRENCH WITH 1 FIXED JAW AND OTHER JAW THAT SLIDES ON A GROOVE MOVED BY A WORM GEAR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HANDLE WITH WIDE SERRATED JAWS THAT SECURELY HOLDS SAFETY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PLIERS THAT GRIP WIRE AND LOCK SECURELY ALLOWING THE KNOB TO BE PULLED FOR UNIFORM TWISTS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CUTS SAFETY WIRE, COTTER KEYS AND OTHER SMALL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HAMMER IS MOST COMMON FOR AIRCRAFT MECHANICS?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WRENCH THAT HAS OPEN AND CLOSED END WITH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 OR 12 POINT WRENCH THAT RATCHETS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SOCKET THAT LOOKS LIKE A BIRDS CLAW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MULTIPLE SIZE MEASURING DEVICE TO MEASURE CLEARANCES IN CRITICAL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BREAK LOOSE VERT TIGHT FASTENERS, ADDITIONAL LENGTH ALLOWS FOR MORE LEVERAGE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SCREWDRIVER WITH A WEDGE SHAPE FLAT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SCREWDRIVER WITH BLUNT POINT AND STAR OR CROSS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WRENCH THAT HAS PARALLEL JAWS ON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CLOSED END WRENCH USED TO APPLY MORE TORQUE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HANDTOOLS</dc:title>
  <dcterms:created xsi:type="dcterms:W3CDTF">2021-10-11T08:33:53Z</dcterms:created>
  <dcterms:modified xsi:type="dcterms:W3CDTF">2021-10-11T08:33:53Z</dcterms:modified>
</cp:coreProperties>
</file>