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HANDWASHING KNOW HOW</w:t>
      </w:r>
    </w:p>
    <w:p>
      <w:pPr>
        <w:pStyle w:val="Questions"/>
      </w:pPr>
      <w:r>
        <w:t xml:space="preserve">1. RUIVS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WTEYNT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WRAM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EAAANTLIBRCTI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LGNISEFRANI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FURO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LORYOVUISG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DNHA GIASNHW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ABTICRAE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EIOTTL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ACENL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NGHIYEE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APSO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MRGES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AHLTEH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ADEESIS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HANDWASHING KNOW HOW</dc:title>
  <dcterms:created xsi:type="dcterms:W3CDTF">2021-10-11T08:33:12Z</dcterms:created>
  <dcterms:modified xsi:type="dcterms:W3CDTF">2021-10-11T08:33:12Z</dcterms:modified>
</cp:coreProperties>
</file>