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HAND HYGIENE CAMPAIGN AND NURSES DAY  CELEBRATION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------- of transmision describes the process of infection transmission and involve an infectious agent, reservoir, portal of exit, mode of transmission, portal of entry and susceptible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surgical site infection after an eye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founder of modern nursing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preferred method of hand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middle layer of the eye that consists of the iris, ciliary body and choroid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hand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several residents in the same geographical area experience the same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outbreak of ------------------ in clinic are preventable by performing 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virus causes vomiting and diarrhea and spreads very easily from person to person, it has caused outbreaks on cruise ships as well as in health care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surgical site infection after an eye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to worn when providing direct care ( body fluid ) and or handling contaminated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airborne germ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call in when you are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taking off 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accountable for infection control and health and safety practices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 CAMPAIGN AND NURSES DAY  CELEBRATION </dc:title>
  <dcterms:created xsi:type="dcterms:W3CDTF">2021-10-11T08:33:38Z</dcterms:created>
  <dcterms:modified xsi:type="dcterms:W3CDTF">2021-10-11T08:33:38Z</dcterms:modified>
</cp:coreProperties>
</file>