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your hands out of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your fingers and hands is important for your work and quality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report and treat __________ injuries promptly.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station __________ is a critical factor in hand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type of hand injury is a crushing or __________ injury.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several practices employees and employers can implement to reduce the risk of hand injuries:  engineering controls, administrative controls and _________________________________.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cause of hand injuries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Remove __________ before using power tools or working on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the proper _________ for the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essential that employees not expose themselves or others to hazards by removing or avoiding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SAFETY</dc:title>
  <dcterms:created xsi:type="dcterms:W3CDTF">2021-10-11T08:32:58Z</dcterms:created>
  <dcterms:modified xsi:type="dcterms:W3CDTF">2021-10-11T08:32:58Z</dcterms:modified>
</cp:coreProperties>
</file>