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TOOLS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STAYKONS    </w:t>
      </w:r>
      <w:r>
        <w:t xml:space="preserve">   CABLE CUTTERS    </w:t>
      </w:r>
      <w:r>
        <w:t xml:space="preserve">   WIRE STRIPPERS    </w:t>
      </w:r>
      <w:r>
        <w:t xml:space="preserve">   NIPPERS    </w:t>
      </w:r>
      <w:r>
        <w:t xml:space="preserve">   NEEDLE NOSE PLIERS    </w:t>
      </w:r>
      <w:r>
        <w:t xml:space="preserve">   LONG NOSE PLIERS    </w:t>
      </w:r>
      <w:r>
        <w:t xml:space="preserve">   BENT NOSE PLIERS    </w:t>
      </w:r>
      <w:r>
        <w:t xml:space="preserve">   ROUND NOSE PLIERS    </w:t>
      </w:r>
      <w:r>
        <w:t xml:space="preserve">   FLAT NOSE PLIERS    </w:t>
      </w:r>
      <w:r>
        <w:t xml:space="preserve">   LINESMAN PLIERS    </w:t>
      </w:r>
      <w:r>
        <w:t xml:space="preserve">   DIAGONAL CUTTERS    </w:t>
      </w:r>
      <w:r>
        <w:t xml:space="preserve">   SLIP JOINT PLIERS    </w:t>
      </w:r>
      <w:r>
        <w:t xml:space="preserve">   DRILL GAGE    </w:t>
      </w:r>
      <w:r>
        <w:t xml:space="preserve">   WIRE GAGE    </w:t>
      </w:r>
      <w:r>
        <w:t xml:space="preserve">   FEELER GAGE    </w:t>
      </w:r>
      <w:r>
        <w:t xml:space="preserve">   CARPENTERS SQUARES    </w:t>
      </w:r>
      <w:r>
        <w:t xml:space="preserve">   SCRIBER    </w:t>
      </w:r>
      <w:r>
        <w:t xml:space="preserve">   CARPENTERS LEVEL    </w:t>
      </w:r>
      <w:r>
        <w:t xml:space="preserve">   STEEL TAPES    </w:t>
      </w:r>
      <w:r>
        <w:t xml:space="preserve">   FOLDING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TOOLS #1</dc:title>
  <dcterms:created xsi:type="dcterms:W3CDTF">2021-10-11T08:33:31Z</dcterms:created>
  <dcterms:modified xsi:type="dcterms:W3CDTF">2021-10-11T08:33:31Z</dcterms:modified>
</cp:coreProperties>
</file>