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WELD    </w:t>
      </w:r>
      <w:r>
        <w:t xml:space="preserve">   TORQUE    </w:t>
      </w:r>
      <w:r>
        <w:t xml:space="preserve">   TEMPERED    </w:t>
      </w:r>
      <w:r>
        <w:t xml:space="preserve">   STRIP    </w:t>
      </w:r>
      <w:r>
        <w:t xml:space="preserve">   SQUARE    </w:t>
      </w:r>
      <w:r>
        <w:t xml:space="preserve">   ROUNDOFF    </w:t>
      </w:r>
      <w:r>
        <w:t xml:space="preserve">   RIPPINGBAR    </w:t>
      </w:r>
      <w:r>
        <w:t xml:space="preserve">   PUNCH    </w:t>
      </w:r>
      <w:r>
        <w:t xml:space="preserve">   POINTS    </w:t>
      </w:r>
      <w:r>
        <w:t xml:space="preserve">   PLIERS    </w:t>
      </w:r>
      <w:r>
        <w:t xml:space="preserve">   PIPEWRENCH    </w:t>
      </w:r>
      <w:r>
        <w:t xml:space="preserve">   PEENING    </w:t>
      </w:r>
      <w:r>
        <w:t xml:space="preserve">   OPENENDWRENCH    </w:t>
      </w:r>
      <w:r>
        <w:t xml:space="preserve">   NEWTONMETER    </w:t>
      </w:r>
      <w:r>
        <w:t xml:space="preserve">   NAILPULLER    </w:t>
      </w:r>
      <w:r>
        <w:t xml:space="preserve">   LEVEL    </w:t>
      </w:r>
      <w:r>
        <w:t xml:space="preserve">   JOINT    </w:t>
      </w:r>
      <w:r>
        <w:t xml:space="preserve">   POUNDS    </w:t>
      </w:r>
      <w:r>
        <w:t xml:space="preserve">   INCH    </w:t>
      </w:r>
      <w:r>
        <w:t xml:space="preserve">   HEXKEY    </w:t>
      </w:r>
      <w:r>
        <w:t xml:space="preserve">   FOOTPOUNDS    </w:t>
      </w:r>
      <w:r>
        <w:t xml:space="preserve">   FLATS    </w:t>
      </w:r>
      <w:r>
        <w:t xml:space="preserve">   FASTENER    </w:t>
      </w:r>
      <w:r>
        <w:t xml:space="preserve">   DOWEL    </w:t>
      </w:r>
      <w:r>
        <w:t xml:space="preserve">   COMBINATIONWRENCH    </w:t>
      </w:r>
      <w:r>
        <w:t xml:space="preserve">   CLAWHAMMER    </w:t>
      </w:r>
      <w:r>
        <w:t xml:space="preserve">   CHISELBAR    </w:t>
      </w:r>
      <w:r>
        <w:t xml:space="preserve">   CHISEL    </w:t>
      </w:r>
      <w:r>
        <w:t xml:space="preserve">   CATSPAW    </w:t>
      </w:r>
      <w:r>
        <w:t xml:space="preserve">   BOXENDWRENCH    </w:t>
      </w:r>
      <w:r>
        <w:t xml:space="preserve">   BEVEL    </w:t>
      </w:r>
      <w:r>
        <w:t xml:space="preserve">   BELLFACEDHAMMER    </w:t>
      </w:r>
      <w:r>
        <w:t xml:space="preserve">   BALLPEENHAMMER    </w:t>
      </w:r>
      <w:r>
        <w:t xml:space="preserve">   ADJUSTABLE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</dc:title>
  <dcterms:created xsi:type="dcterms:W3CDTF">2021-10-11T08:34:11Z</dcterms:created>
  <dcterms:modified xsi:type="dcterms:W3CDTF">2021-10-11T08:34:11Z</dcterms:modified>
</cp:coreProperties>
</file>