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WASHING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Never forget to wash your hand before and after your work. It helps keep you and the patient free from 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Washing your hand frequently can help limit the transfer of bacteria, viruses and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it is important to wash your hand in term of preparation food, or what you preventing...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Washing your hands is the first step to stopping the spread of ........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soap and water are not available and you will used sanitizer, what percentages of alcohol contain in sanitizer?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words-Hand washing is the Primary technique for 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 washing removes both visible dirt and invisible ............. that cause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second you need to wash your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Alcohol based hand sanitizer don't kill all type of germs which causes severe diarrhoea such as clostridium and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 washing offers great rewards in terms of preventing 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WASHING</dc:title>
  <dcterms:created xsi:type="dcterms:W3CDTF">2021-10-11T08:33:22Z</dcterms:created>
  <dcterms:modified xsi:type="dcterms:W3CDTF">2021-10-11T08:33:22Z</dcterms:modified>
</cp:coreProperties>
</file>