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and FINGER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amputation    </w:t>
      </w:r>
      <w:r>
        <w:t xml:space="preserve">   burns    </w:t>
      </w:r>
      <w:r>
        <w:t xml:space="preserve">   chemicals    </w:t>
      </w:r>
      <w:r>
        <w:t xml:space="preserve">   cuts    </w:t>
      </w:r>
      <w:r>
        <w:t xml:space="preserve">   fractures    </w:t>
      </w:r>
      <w:r>
        <w:t xml:space="preserve">   gloves    </w:t>
      </w:r>
      <w:r>
        <w:t xml:space="preserve">   hand tools    </w:t>
      </w:r>
      <w:r>
        <w:t xml:space="preserve">   hazards    </w:t>
      </w:r>
      <w:r>
        <w:t xml:space="preserve">   heat    </w:t>
      </w:r>
      <w:r>
        <w:t xml:space="preserve">   injury    </w:t>
      </w:r>
      <w:r>
        <w:t xml:space="preserve">   inspection    </w:t>
      </w:r>
      <w:r>
        <w:t xml:space="preserve">   lacerations    </w:t>
      </w:r>
      <w:r>
        <w:t xml:space="preserve">   LOTO    </w:t>
      </w:r>
      <w:r>
        <w:t xml:space="preserve">   machinery    </w:t>
      </w:r>
      <w:r>
        <w:t xml:space="preserve">   musculoskeletal disorders    </w:t>
      </w:r>
      <w:r>
        <w:t xml:space="preserve">   pinch points    </w:t>
      </w:r>
      <w:r>
        <w:t xml:space="preserve">   prevention    </w:t>
      </w:r>
      <w:r>
        <w:t xml:space="preserve">   punctures    </w:t>
      </w:r>
      <w:r>
        <w:t xml:space="preserve">   reporting    </w:t>
      </w:r>
      <w:r>
        <w:t xml:space="preserve">   safe    </w:t>
      </w:r>
      <w:r>
        <w:t xml:space="preserve">   sharp objects    </w:t>
      </w:r>
      <w:r>
        <w:t xml:space="preserve">   skin irritation    </w:t>
      </w:r>
      <w:r>
        <w:t xml:space="preserve">   sprains    </w:t>
      </w:r>
      <w:r>
        <w:t xml:space="preserve">   strains    </w:t>
      </w:r>
      <w:r>
        <w:t xml:space="preserve">   task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and FINGER SAFETY</dc:title>
  <dcterms:created xsi:type="dcterms:W3CDTF">2021-10-11T08:34:07Z</dcterms:created>
  <dcterms:modified xsi:type="dcterms:W3CDTF">2021-10-11T08:34:07Z</dcterms:modified>
</cp:coreProperties>
</file>