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nuclear wepon    </w:t>
      </w:r>
      <w:r>
        <w:t xml:space="preserve">   underground    </w:t>
      </w:r>
      <w:r>
        <w:t xml:space="preserve">   dangerous    </w:t>
      </w:r>
      <w:r>
        <w:t xml:space="preserve">   econemical    </w:t>
      </w:r>
      <w:r>
        <w:t xml:space="preserve">   ecological    </w:t>
      </w:r>
      <w:r>
        <w:t xml:space="preserve">   dead fish    </w:t>
      </w:r>
      <w:r>
        <w:t xml:space="preserve">   columbia river    </w:t>
      </w:r>
      <w:r>
        <w:t xml:space="preserve">   bomb-making    </w:t>
      </w:r>
      <w:r>
        <w:t xml:space="preserve">   government project    </w:t>
      </w:r>
      <w:r>
        <w:t xml:space="preserve">   nuclear power plants    </w:t>
      </w:r>
      <w:r>
        <w:t xml:space="preserve">   manhattan project    </w:t>
      </w:r>
      <w:r>
        <w:t xml:space="preserve">   november    </w:t>
      </w:r>
      <w:r>
        <w:t xml:space="preserve">   hanford    </w:t>
      </w:r>
      <w:r>
        <w:t xml:space="preserve">   toxicwaste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HANFORD</dc:title>
  <dcterms:created xsi:type="dcterms:W3CDTF">2021-10-11T08:34:13Z</dcterms:created>
  <dcterms:modified xsi:type="dcterms:W3CDTF">2021-10-11T08:34:13Z</dcterms:modified>
</cp:coreProperties>
</file>