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uncooked Hangi meant what was Coming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the forest TANE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walked over Hangi was deemed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food recognized as Kai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Hangi is now apart of New Zealands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Maori brought the umu to NZ from where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Putting on a Hangi is a sign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a Hangi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is prepared in how many sections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Hangi stands for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HANGI</dc:title>
  <dcterms:created xsi:type="dcterms:W3CDTF">2021-10-11T08:33:24Z</dcterms:created>
  <dcterms:modified xsi:type="dcterms:W3CDTF">2021-10-11T08:33:24Z</dcterms:modified>
</cp:coreProperties>
</file>