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SHIN    </w:t>
      </w:r>
      <w:r>
        <w:t xml:space="preserve">   HAY    </w:t>
      </w:r>
      <w:r>
        <w:t xml:space="preserve">   GIMEL    </w:t>
      </w:r>
      <w:r>
        <w:t xml:space="preserve">   NUN    </w:t>
      </w:r>
      <w:r>
        <w:t xml:space="preserve">   FESTIVAL    </w:t>
      </w:r>
      <w:r>
        <w:t xml:space="preserve">   SUFGANIYOT    </w:t>
      </w:r>
      <w:r>
        <w:t xml:space="preserve">   KISLEV    </w:t>
      </w:r>
      <w:r>
        <w:t xml:space="preserve">   GELT    </w:t>
      </w:r>
      <w:r>
        <w:t xml:space="preserve">   EIGHT NIGHTS    </w:t>
      </w:r>
      <w:r>
        <w:t xml:space="preserve">   LATKES    </w:t>
      </w:r>
      <w:r>
        <w:t xml:space="preserve">   TEMPLE    </w:t>
      </w:r>
      <w:r>
        <w:t xml:space="preserve">   DREIDEL    </w:t>
      </w:r>
      <w:r>
        <w:t xml:space="preserve">   MIRACLE    </w:t>
      </w:r>
      <w:r>
        <w:t xml:space="preserve">   OIL    </w:t>
      </w:r>
      <w:r>
        <w:t xml:space="preserve">   CHANUKKIAH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2021-10-11T08:35:28Z</dcterms:created>
  <dcterms:modified xsi:type="dcterms:W3CDTF">2021-10-11T08:35:28Z</dcterms:modified>
</cp:coreProperties>
</file>