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HANUKKAH UNSCRAMBLE</w:t>
      </w:r>
    </w:p>
    <w:p>
      <w:pPr>
        <w:pStyle w:val="Questions"/>
      </w:pPr>
      <w:r>
        <w:t xml:space="preserve">1. HSAASMH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STNERESP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ENMAOR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TOSDUN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TSKLAA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ELGT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YLMAIF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YPTRA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AIEZBHCM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AAHUKNKH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IAODLYH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EBECAMAC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LIO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NUF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LREDIDE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HANUKKAH UNSCRAMBLE</dc:title>
  <dcterms:created xsi:type="dcterms:W3CDTF">2021-10-11T08:35:33Z</dcterms:created>
  <dcterms:modified xsi:type="dcterms:W3CDTF">2021-10-11T08:35:33Z</dcterms:modified>
</cp:coreProperties>
</file>