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HANUKKAH UNSCRAMBLE</w:t>
      </w:r>
    </w:p>
    <w:p>
      <w:pPr>
        <w:pStyle w:val="Questions"/>
      </w:pPr>
      <w:r>
        <w:t xml:space="preserve">1. AKKHNUAH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ERDIEDL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HDYOILA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SSHAHMA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TERPSSEN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UNF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7. LOI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8. EEMAACCB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YALIMF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AOMREN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CHEAMZBI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LTEG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RTAYP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OSNDTU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LAASTK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HANUKKAH UNSCRAMBLE</dc:title>
  <dcterms:created xsi:type="dcterms:W3CDTF">2021-10-11T08:35:34Z</dcterms:created>
  <dcterms:modified xsi:type="dcterms:W3CDTF">2021-10-11T08:35:34Z</dcterms:modified>
</cp:coreProperties>
</file>