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HANUMANJI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HI, THIS IS MY GRANDFATHER.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YES, DAD.  YOU ARE ANOTHER MONKEY KING.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GOT FROM ABODE OF SNOW.  FOR LIFE AFTER MEGHNAD ATTACK. (10)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 PRAY SHRI GURU.  2. GO FURTHER,  39 STEPS.    3. BLESSED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ENTERED HER MOUTH AND CAME OUT.(6)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O.K.   THE GARDEN WAS  BUILT BY VISHWAKARMA.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 FIRST MEETING  OF RAMA WAS WHEN I DISGUISED AS  A   …….(7)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WEAPONDA…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CHARIOT,  WAS  PROTECTED IN THE WAR BY ME.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A  GOOD,  ONE HEADED  BROTHER.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AMMA, I  CONSIDER HIM AS MY BROTHER.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5TH BEAUTIFUL CHAPTER.  THE HERO IS NOT MY  MASTER. (7,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APSARAS  REGAINED HER ORIGINAL FORM AFTER MY AVATAR.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007.  YES ME.  IMMORTAL.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HERO.  NEEDS HELP.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ALLOWED MYSELF TO BE CAUGHT USING THIS.  IN SRILANKA.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 YOU HAVE GOT THE POWER AND  ABILITIES TO FIND SITA”.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WAH! BEAUTIFUL NECKED.  MY GREAT KING.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HANUMANJI</dc:title>
  <dcterms:created xsi:type="dcterms:W3CDTF">2021-10-11T08:34:35Z</dcterms:created>
  <dcterms:modified xsi:type="dcterms:W3CDTF">2021-10-11T08:34:35Z</dcterms:modified>
</cp:coreProperties>
</file>