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HAPPILY EVER ESTLE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CAKE    </w:t>
      </w:r>
      <w:r>
        <w:t xml:space="preserve">   DANCE    </w:t>
      </w:r>
      <w:r>
        <w:t xml:space="preserve">   DRESS    </w:t>
      </w:r>
      <w:r>
        <w:t xml:space="preserve">   ESTLE    </w:t>
      </w:r>
      <w:r>
        <w:t xml:space="preserve">   FLOWER GIRL    </w:t>
      </w:r>
      <w:r>
        <w:t xml:space="preserve">   FOREVER    </w:t>
      </w:r>
      <w:r>
        <w:t xml:space="preserve">   FROELICH    </w:t>
      </w:r>
      <w:r>
        <w:t xml:space="preserve">   HAPPILY EVER ESTLE    </w:t>
      </w:r>
      <w:r>
        <w:t xml:space="preserve">   HIGH SCHOOL SWEETHEARTS    </w:t>
      </w:r>
      <w:r>
        <w:t xml:space="preserve">   HONEYMOON    </w:t>
      </w:r>
      <w:r>
        <w:t xml:space="preserve">   JAKE    </w:t>
      </w:r>
      <w:r>
        <w:t xml:space="preserve">   LINDSAY    </w:t>
      </w:r>
      <w:r>
        <w:t xml:space="preserve">   LOVE    </w:t>
      </w:r>
      <w:r>
        <w:t xml:space="preserve">   MAX    </w:t>
      </w:r>
      <w:r>
        <w:t xml:space="preserve">   PARTY    </w:t>
      </w:r>
      <w:r>
        <w:t xml:space="preserve">   PERFECT    </w:t>
      </w:r>
      <w:r>
        <w:t xml:space="preserve">   RING BEARER    </w:t>
      </w:r>
      <w:r>
        <w:t xml:space="preserve">   RINGS    </w:t>
      </w:r>
      <w:r>
        <w:t xml:space="preserve">   VOWS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HAPPILY EVER ESTLE</dc:title>
  <dcterms:created xsi:type="dcterms:W3CDTF">2021-10-11T08:35:11Z</dcterms:created>
  <dcterms:modified xsi:type="dcterms:W3CDTF">2021-10-11T08:35:11Z</dcterms:modified>
</cp:coreProperties>
</file>