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turned around    </w:t>
      </w:r>
      <w:r>
        <w:t xml:space="preserve">   happiness    </w:t>
      </w:r>
      <w:r>
        <w:t xml:space="preserve">   during the day    </w:t>
      </w:r>
      <w:r>
        <w:t xml:space="preserve">   sick not obligated    </w:t>
      </w:r>
      <w:r>
        <w:t xml:space="preserve">   learn torah before    </w:t>
      </w:r>
      <w:r>
        <w:t xml:space="preserve">   shehechiyanu    </w:t>
      </w:r>
      <w:r>
        <w:t xml:space="preserve">   mitzvot    </w:t>
      </w:r>
      <w:r>
        <w:t xml:space="preserve">   sleepy    </w:t>
      </w:r>
      <w:r>
        <w:t xml:space="preserve">   drunk    </w:t>
      </w:r>
      <w:r>
        <w:t xml:space="preserve">   wine    </w:t>
      </w:r>
      <w:r>
        <w:t xml:space="preserve">   eating    </w:t>
      </w:r>
      <w:r>
        <w:t xml:space="preserve">   esther    </w:t>
      </w:r>
      <w:r>
        <w:t xml:space="preserve">   haman    </w:t>
      </w:r>
      <w:r>
        <w:t xml:space="preserve">   mordechai    </w:t>
      </w:r>
      <w:r>
        <w:t xml:space="preserve">   vashti    </w:t>
      </w:r>
      <w:r>
        <w:t xml:space="preserve">   purim    </w:t>
      </w:r>
      <w:r>
        <w:t xml:space="preserve">   party    </w:t>
      </w:r>
      <w:r>
        <w:t xml:space="preserve">   after mincha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HAPPIOS</dc:title>
  <dcterms:created xsi:type="dcterms:W3CDTF">2021-10-11T08:35:04Z</dcterms:created>
  <dcterms:modified xsi:type="dcterms:W3CDTF">2021-10-11T08:35:04Z</dcterms:modified>
</cp:coreProperties>
</file>