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HAPPY 11TH BIRTHDAY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happy b-day    </w:t>
      </w:r>
      <w:r>
        <w:t xml:space="preserve">   victorius    </w:t>
      </w:r>
      <w:r>
        <w:t xml:space="preserve">   smart    </w:t>
      </w:r>
      <w:r>
        <w:t xml:space="preserve">   weird    </w:t>
      </w:r>
      <w:r>
        <w:t xml:space="preserve">   incredible    </w:t>
      </w:r>
      <w:r>
        <w:t xml:space="preserve">   happy    </w:t>
      </w:r>
      <w:r>
        <w:t xml:space="preserve">   birthday    </w:t>
      </w:r>
      <w:r>
        <w:t xml:space="preserve">   cute    </w:t>
      </w:r>
      <w:r>
        <w:t xml:space="preserve">   fun    </w:t>
      </w:r>
      <w:r>
        <w:t xml:space="preserve">   girl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11TH BIRTHDAY</dc:title>
  <dcterms:created xsi:type="dcterms:W3CDTF">2021-10-11T08:35:08Z</dcterms:created>
  <dcterms:modified xsi:type="dcterms:W3CDTF">2021-10-11T08:35:08Z</dcterms:modified>
</cp:coreProperties>
</file>