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35TH BIRTHDAY, NITHIN</w:t>
      </w:r>
    </w:p>
    <w:p>
      <w:pPr>
        <w:pStyle w:val="Questions"/>
      </w:pPr>
      <w:r>
        <w:t xml:space="preserve">1. ITINNH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UOHTH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MADSOIN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AOGSRIEPN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ELDNIAC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ACTSO RICA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RMCHA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DNYKNEE ELCPA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DANII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NUEDIT SSATTE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AAIALUTRS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LZRABI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CMUHA UCHICP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NNIUO ECRATRE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DGARN OAYNNC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ODNIMAS AKRM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PONAOM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AOMMC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MAYA AND RMAI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ENDDIOTLM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UEPN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ODEDRIOGW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ITANAEGRN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HELCI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ALPAGOGSA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EREYHEERWV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NAATZNAI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VT OGDS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BOGO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TSTCGIKSWI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DSUAINOR JR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ENEAK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MAFY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OWT OTU FO NET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LOIUS NMRASRTOG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35TH BIRTHDAY, NITHIN</dc:title>
  <dcterms:created xsi:type="dcterms:W3CDTF">2021-10-11T08:35:38Z</dcterms:created>
  <dcterms:modified xsi:type="dcterms:W3CDTF">2021-10-11T08:35:38Z</dcterms:modified>
</cp:coreProperties>
</file>