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40TH BIRTHDAY JOE!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Captain    </w:t>
      </w:r>
      <w:r>
        <w:t xml:space="preserve">   Funny    </w:t>
      </w:r>
      <w:r>
        <w:t xml:space="preserve">   Oneill    </w:t>
      </w:r>
      <w:r>
        <w:t xml:space="preserve">   Forty    </w:t>
      </w:r>
      <w:r>
        <w:t xml:space="preserve">   Beer    </w:t>
      </w:r>
      <w:r>
        <w:t xml:space="preserve">   Golf    </w:t>
      </w:r>
      <w:r>
        <w:t xml:space="preserve">   Erin    </w:t>
      </w:r>
      <w:r>
        <w:t xml:space="preserve">   Rachel    </w:t>
      </w:r>
      <w:r>
        <w:t xml:space="preserve">   May    </w:t>
      </w:r>
      <w:r>
        <w:t xml:space="preserve">   Openreach    </w:t>
      </w:r>
      <w:r>
        <w:t xml:space="preserve">   Golfclub    </w:t>
      </w:r>
      <w:r>
        <w:t xml:space="preserve">   Joseph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40TH BIRTHDAY JOE! </dc:title>
  <dcterms:created xsi:type="dcterms:W3CDTF">2021-10-11T08:35:36Z</dcterms:created>
  <dcterms:modified xsi:type="dcterms:W3CDTF">2021-10-11T08:35:36Z</dcterms:modified>
</cp:coreProperties>
</file>