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Heaven on earth for word lovers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Blow me and make a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hobbies you love/hate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great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Fermented grapes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Taco Tuesday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birthday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May's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happy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Hairy's favorite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 or grandson or a big red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granddaughter - Heaven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will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other happy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grandaughter’s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took away your driving privileges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2019 </dc:title>
  <dcterms:created xsi:type="dcterms:W3CDTF">2021-10-11T08:36:00Z</dcterms:created>
  <dcterms:modified xsi:type="dcterms:W3CDTF">2021-10-11T08:36:00Z</dcterms:modified>
</cp:coreProperties>
</file>