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BIRTHDAY, JESUS!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JOSEPH    </w:t>
      </w:r>
      <w:r>
        <w:t xml:space="preserve">   BIRTHDAY    </w:t>
      </w:r>
      <w:r>
        <w:t xml:space="preserve">   MARY    </w:t>
      </w:r>
      <w:r>
        <w:t xml:space="preserve">   JESUS    </w:t>
      </w:r>
      <w:r>
        <w:t xml:space="preserve">   BALLOONS    </w:t>
      </w:r>
      <w:r>
        <w:t xml:space="preserve">   STAR    </w:t>
      </w:r>
      <w:r>
        <w:t xml:space="preserve">   MANGER    </w:t>
      </w:r>
      <w:r>
        <w:t xml:space="preserve">   CHRISTMAS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JESUS!</dc:title>
  <dcterms:created xsi:type="dcterms:W3CDTF">2021-10-11T08:36:39Z</dcterms:created>
  <dcterms:modified xsi:type="dcterms:W3CDTF">2021-10-11T08:36:39Z</dcterms:modified>
</cp:coreProperties>
</file>