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JESUS!!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Bethlehem    </w:t>
      </w:r>
      <w:r>
        <w:t xml:space="preserve">   Bible    </w:t>
      </w:r>
      <w:r>
        <w:t xml:space="preserve">   Celebrate    </w:t>
      </w:r>
      <w:r>
        <w:t xml:space="preserve">   Christian    </w:t>
      </w:r>
      <w:r>
        <w:t xml:space="preserve">   Christmas    </w:t>
      </w:r>
      <w:r>
        <w:t xml:space="preserve">   Crown    </w:t>
      </w:r>
      <w:r>
        <w:t xml:space="preserve">   Donkey    </w:t>
      </w:r>
      <w:r>
        <w:t xml:space="preserve">   Forgiveness    </w:t>
      </w:r>
      <w:r>
        <w:t xml:space="preserve">   Frankincense    </w:t>
      </w:r>
      <w:r>
        <w:t xml:space="preserve">   Gabriel    </w:t>
      </w:r>
      <w:r>
        <w:t xml:space="preserve">   Gifts    </w:t>
      </w:r>
      <w:r>
        <w:t xml:space="preserve">   God    </w:t>
      </w:r>
      <w:r>
        <w:t xml:space="preserve">   Gold    </w:t>
      </w:r>
      <w:r>
        <w:t xml:space="preserve">   Guardian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King    </w:t>
      </w:r>
      <w:r>
        <w:t xml:space="preserve">   Lord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Noël    </w:t>
      </w:r>
      <w:r>
        <w:t xml:space="preserve">   Salvation    </w:t>
      </w:r>
      <w:r>
        <w:t xml:space="preserve">   Sheep    </w:t>
      </w:r>
      <w:r>
        <w:t xml:space="preserve">   Shepard    </w:t>
      </w:r>
      <w:r>
        <w:t xml:space="preserve">   Star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JESUS!!</dc:title>
  <dcterms:created xsi:type="dcterms:W3CDTF">2021-10-11T08:36:35Z</dcterms:created>
  <dcterms:modified xsi:type="dcterms:W3CDTF">2021-10-11T08:36:35Z</dcterms:modified>
</cp:coreProperties>
</file>