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BABY    </w:t>
      </w:r>
      <w:r>
        <w:t xml:space="preserve">   JOY    </w:t>
      </w:r>
      <w:r>
        <w:t xml:space="preserve">   REJOICE    </w:t>
      </w:r>
      <w:r>
        <w:t xml:space="preserve">   KING    </w:t>
      </w:r>
      <w:r>
        <w:t xml:space="preserve">   CHRIST    </w:t>
      </w:r>
      <w:r>
        <w:t xml:space="preserve">   LORD    </w:t>
      </w:r>
      <w:r>
        <w:t xml:space="preserve">   NATIVITY    </w:t>
      </w:r>
      <w:r>
        <w:t xml:space="preserve">   HOPE    </w:t>
      </w:r>
      <w:r>
        <w:t xml:space="preserve">   FAITH    </w:t>
      </w:r>
      <w:r>
        <w:t xml:space="preserve">   CHRISTMAS    </w:t>
      </w:r>
      <w:r>
        <w:t xml:space="preserve">   SAVIOR    </w:t>
      </w:r>
      <w:r>
        <w:t xml:space="preserve">   SHEEP    </w:t>
      </w:r>
      <w:r>
        <w:t xml:space="preserve">   HAY    </w:t>
      </w:r>
      <w:r>
        <w:t xml:space="preserve">   MANGER    </w:t>
      </w:r>
      <w:r>
        <w:t xml:space="preserve">   CAMEL    </w:t>
      </w:r>
      <w:r>
        <w:t xml:space="preserve">   STABLE    </w:t>
      </w:r>
      <w:r>
        <w:t xml:space="preserve">   ANGEL    </w:t>
      </w:r>
      <w:r>
        <w:t xml:space="preserve">   WISE MEN    </w:t>
      </w:r>
      <w:r>
        <w:t xml:space="preserve">   DONKEY    </w:t>
      </w:r>
      <w:r>
        <w:t xml:space="preserve">   JESUS    </w:t>
      </w:r>
      <w:r>
        <w:t xml:space="preserve">   BETHLEHEM    </w:t>
      </w:r>
      <w:r>
        <w:t xml:space="preserve">   STAR    </w:t>
      </w:r>
      <w:r>
        <w:t xml:space="preserve">   SHEPHERD    </w:t>
      </w:r>
      <w:r>
        <w:t xml:space="preserve">   MARY    </w:t>
      </w:r>
      <w:r>
        <w:t xml:space="preserve">   JOSEPH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JESUS</dc:title>
  <dcterms:created xsi:type="dcterms:W3CDTF">2021-10-11T08:36:38Z</dcterms:created>
  <dcterms:modified xsi:type="dcterms:W3CDTF">2021-10-11T08:36:38Z</dcterms:modified>
</cp:coreProperties>
</file>