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BIRTHDAY, NITHIN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LOUISARMSTRONG    </w:t>
      </w:r>
      <w:r>
        <w:t xml:space="preserve">   TWOOUTOFTEN    </w:t>
      </w:r>
      <w:r>
        <w:t xml:space="preserve">   YAMF    </w:t>
      </w:r>
      <w:r>
        <w:t xml:space="preserve">   KEANE    </w:t>
      </w:r>
      <w:r>
        <w:t xml:space="preserve">   DINOSAURJR    </w:t>
      </w:r>
      <w:r>
        <w:t xml:space="preserve">   TWIGSTICKS    </w:t>
      </w:r>
      <w:r>
        <w:t xml:space="preserve">   GOOB    </w:t>
      </w:r>
      <w:r>
        <w:t xml:space="preserve">   TVDOGS    </w:t>
      </w:r>
      <w:r>
        <w:t xml:space="preserve">   TANZANIA    </w:t>
      </w:r>
      <w:r>
        <w:t xml:space="preserve">   EVERYWHERE    </w:t>
      </w:r>
      <w:r>
        <w:t xml:space="preserve">   GALAPAGOS    </w:t>
      </w:r>
      <w:r>
        <w:t xml:space="preserve">   CHILE    </w:t>
      </w:r>
      <w:r>
        <w:t xml:space="preserve">   ARGENTINA    </w:t>
      </w:r>
      <w:r>
        <w:t xml:space="preserve">   RIDGEWOOD    </w:t>
      </w:r>
      <w:r>
        <w:t xml:space="preserve">   PUNE    </w:t>
      </w:r>
      <w:r>
        <w:t xml:space="preserve">   MIDDLETON    </w:t>
      </w:r>
      <w:r>
        <w:t xml:space="preserve">   MAYAANDMIRA    </w:t>
      </w:r>
      <w:r>
        <w:t xml:space="preserve">   MMOCA    </w:t>
      </w:r>
      <w:r>
        <w:t xml:space="preserve">   POMONA    </w:t>
      </w:r>
      <w:r>
        <w:t xml:space="preserve">   MADISONMARK    </w:t>
      </w:r>
      <w:r>
        <w:t xml:space="preserve">   GRANDCANYON    </w:t>
      </w:r>
      <w:r>
        <w:t xml:space="preserve">   UNIONTERRACE    </w:t>
      </w:r>
      <w:r>
        <w:t xml:space="preserve">   MACHUPICCHU    </w:t>
      </w:r>
      <w:r>
        <w:t xml:space="preserve">   BRAZIL    </w:t>
      </w:r>
      <w:r>
        <w:t xml:space="preserve">   AUSTRALIA    </w:t>
      </w:r>
      <w:r>
        <w:t xml:space="preserve">   UNITEDSTATES    </w:t>
      </w:r>
      <w:r>
        <w:t xml:space="preserve">   INDIA    </w:t>
      </w:r>
      <w:r>
        <w:t xml:space="preserve">   KENNEDYPLACE    </w:t>
      </w:r>
      <w:r>
        <w:t xml:space="preserve">   MARCH    </w:t>
      </w:r>
      <w:r>
        <w:t xml:space="preserve">   COSTARICA    </w:t>
      </w:r>
      <w:r>
        <w:t xml:space="preserve">   ICELAND    </w:t>
      </w:r>
      <w:r>
        <w:t xml:space="preserve">   SINGAPORE    </w:t>
      </w:r>
      <w:r>
        <w:t xml:space="preserve">   MADISON    </w:t>
      </w:r>
      <w:r>
        <w:t xml:space="preserve">   HUHOT    </w:t>
      </w:r>
      <w:r>
        <w:t xml:space="preserve">   NITHIN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BIRTHDAY, NITHIN</dc:title>
  <dcterms:created xsi:type="dcterms:W3CDTF">2021-10-11T08:37:40Z</dcterms:created>
  <dcterms:modified xsi:type="dcterms:W3CDTF">2021-10-11T08:37:40Z</dcterms:modified>
</cp:coreProperties>
</file>