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 BIRTHDAY   POPPY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POPPY    </w:t>
      </w:r>
      <w:r>
        <w:t xml:space="preserve">   NETFLIX    </w:t>
      </w:r>
      <w:r>
        <w:t xml:space="preserve">   IVERMECTIN    </w:t>
      </w:r>
      <w:r>
        <w:t xml:space="preserve">   BARNEY    </w:t>
      </w:r>
      <w:r>
        <w:t xml:space="preserve">   PHD    </w:t>
      </w:r>
      <w:r>
        <w:t xml:space="preserve">   TENNIS    </w:t>
      </w:r>
      <w:r>
        <w:t xml:space="preserve">   FLORIDA    </w:t>
      </w:r>
      <w:r>
        <w:t xml:space="preserve">   GAIL    </w:t>
      </w:r>
      <w:r>
        <w:t xml:space="preserve">   GRAMMY    </w:t>
      </w:r>
      <w:r>
        <w:t xml:space="preserve">   COOPER    </w:t>
      </w:r>
      <w:r>
        <w:t xml:space="preserve">   HUNTER    </w:t>
      </w:r>
      <w:r>
        <w:t xml:space="preserve">   NICOLE    </w:t>
      </w:r>
      <w:r>
        <w:t xml:space="preserve">   KAREN    </w:t>
      </w:r>
      <w:r>
        <w:t xml:space="preserve">   SCOTT    </w:t>
      </w:r>
      <w:r>
        <w:t xml:space="preserve">   MARC    </w:t>
      </w:r>
      <w:r>
        <w:t xml:space="preserve">   JUSTIN    </w:t>
      </w:r>
      <w:r>
        <w:t xml:space="preserve">   KYRA    </w:t>
      </w:r>
      <w:r>
        <w:t xml:space="preserve">   CHOLE    </w:t>
      </w:r>
      <w:r>
        <w:t xml:space="preserve">   ALEC    </w:t>
      </w:r>
      <w:r>
        <w:t xml:space="preserve">   SCIENTIST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 BIRTHDAY   POPPY</dc:title>
  <dcterms:created xsi:type="dcterms:W3CDTF">2021-10-11T08:35:01Z</dcterms:created>
  <dcterms:modified xsi:type="dcterms:W3CDTF">2021-10-11T08:35:01Z</dcterms:modified>
</cp:coreProperties>
</file>