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BIRTHDAY SHARON!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LovesJesus    </w:t>
      </w:r>
      <w:r>
        <w:t xml:space="preserve">   Flowers    </w:t>
      </w:r>
      <w:r>
        <w:t xml:space="preserve">   Grandmother    </w:t>
      </w:r>
      <w:r>
        <w:t xml:space="preserve">   Worshipper    </w:t>
      </w:r>
      <w:r>
        <w:t xml:space="preserve">   Sister    </w:t>
      </w:r>
      <w:r>
        <w:t xml:space="preserve">   Friend    </w:t>
      </w:r>
      <w:r>
        <w:t xml:space="preserve">   Wife    </w:t>
      </w:r>
      <w:r>
        <w:t xml:space="preserve">   Mother    </w:t>
      </w:r>
      <w:r>
        <w:t xml:space="preserve">   Singer    </w:t>
      </w:r>
      <w:r>
        <w:t xml:space="preserve">   Princess    </w:t>
      </w:r>
      <w:r>
        <w:t xml:space="preserve">   Girly    </w:t>
      </w:r>
      <w:r>
        <w:t xml:space="preserve">   Pink    </w:t>
      </w:r>
      <w:r>
        <w:t xml:space="preserve">   Party    </w:t>
      </w:r>
      <w:r>
        <w:t xml:space="preserve">   Teapot    </w:t>
      </w:r>
      <w:r>
        <w:t xml:space="preserve">   Teacup    </w:t>
      </w:r>
      <w:r>
        <w:t xml:space="preserve">   Tea    </w:t>
      </w:r>
      <w:r>
        <w:t xml:space="preserve">   Happy    </w:t>
      </w:r>
      <w:r>
        <w:t xml:space="preserve">   Nineteen    </w:t>
      </w:r>
      <w:r>
        <w:t xml:space="preserve">   May    </w:t>
      </w:r>
      <w:r>
        <w:t xml:space="preserve">   Birthday    </w:t>
      </w:r>
      <w:r>
        <w:t xml:space="preserve">   Mitchell    </w:t>
      </w:r>
      <w:r>
        <w:t xml:space="preserve">   Sue    </w:t>
      </w:r>
      <w:r>
        <w:t xml:space="preserve">   Sharon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SHARON!</dc:title>
  <dcterms:created xsi:type="dcterms:W3CDTF">2021-10-11T08:37:25Z</dcterms:created>
  <dcterms:modified xsi:type="dcterms:W3CDTF">2021-10-11T08:37:25Z</dcterms:modified>
</cp:coreProperties>
</file>