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TO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Want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You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Worst lyric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Planet Do You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 Jiffy Lube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Browsing at Gelsons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Rosa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Catered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Ankle Biter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Angel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TO YOU</dc:title>
  <dcterms:created xsi:type="dcterms:W3CDTF">2021-10-11T08:37:20Z</dcterms:created>
  <dcterms:modified xsi:type="dcterms:W3CDTF">2021-10-11T08:37:20Z</dcterms:modified>
</cp:coreProperties>
</file>