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CAMPERS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Feb27March3    </w:t>
      </w:r>
      <w:r>
        <w:t xml:space="preserve">   explore    </w:t>
      </w:r>
      <w:r>
        <w:t xml:space="preserve">   bookfair    </w:t>
      </w:r>
      <w:r>
        <w:t xml:space="preserve">   bookwalk    </w:t>
      </w:r>
      <w:r>
        <w:t xml:space="preserve">   Caldecott    </w:t>
      </w:r>
      <w:r>
        <w:t xml:space="preserve">   Clifford    </w:t>
      </w:r>
      <w:r>
        <w:t xml:space="preserve">   contests    </w:t>
      </w:r>
      <w:r>
        <w:t xml:space="preserve">   family    </w:t>
      </w:r>
      <w:r>
        <w:t xml:space="preserve">   FunwithBooks    </w:t>
      </w:r>
      <w:r>
        <w:t xml:space="preserve">   GotCaughtReading    </w:t>
      </w:r>
      <w:r>
        <w:t xml:space="preserve">   HappyCamper    </w:t>
      </w:r>
      <w:r>
        <w:t xml:space="preserve">   HOTDOGS    </w:t>
      </w:r>
      <w:r>
        <w:t xml:space="preserve">   HUNGRYREADERS    </w:t>
      </w:r>
      <w:r>
        <w:t xml:space="preserve">   ideas    </w:t>
      </w:r>
      <w:r>
        <w:t xml:space="preserve">   math    </w:t>
      </w:r>
      <w:r>
        <w:t xml:space="preserve">   Newbery    </w:t>
      </w:r>
      <w:r>
        <w:t xml:space="preserve">   posters    </w:t>
      </w:r>
      <w:r>
        <w:t xml:space="preserve">   PUBLICLIBRARY    </w:t>
      </w:r>
      <w:r>
        <w:t xml:space="preserve">   reading    </w:t>
      </w:r>
      <w:r>
        <w:t xml:space="preserve">   ReadingRanger    </w:t>
      </w:r>
      <w:r>
        <w:t xml:space="preserve">   science    </w:t>
      </w:r>
      <w:r>
        <w:t xml:space="preserve">   Sequoyah    </w:t>
      </w:r>
      <w:r>
        <w:t xml:space="preserve">   smores    </w:t>
      </w:r>
      <w:r>
        <w:t xml:space="preserve">   wishlist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CAMPERS</dc:title>
  <dcterms:created xsi:type="dcterms:W3CDTF">2021-10-11T08:36:56Z</dcterms:created>
  <dcterms:modified xsi:type="dcterms:W3CDTF">2021-10-11T08:36:56Z</dcterms:modified>
</cp:coreProperties>
</file>