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ELVES    </w:t>
      </w:r>
      <w:r>
        <w:t xml:space="preserve">   CHRISTMASDINNER    </w:t>
      </w:r>
      <w:r>
        <w:t xml:space="preserve">   LIGHTS    </w:t>
      </w:r>
      <w:r>
        <w:t xml:space="preserve">   FAIRY    </w:t>
      </w:r>
      <w:r>
        <w:t xml:space="preserve">   CHRISTMASTREE    </w:t>
      </w:r>
      <w:r>
        <w:t xml:space="preserve">   TRIMMINGS    </w:t>
      </w:r>
      <w:r>
        <w:t xml:space="preserve">   ANGELS    </w:t>
      </w:r>
      <w:r>
        <w:t xml:space="preserve">   SNOWBALLS    </w:t>
      </w:r>
      <w:r>
        <w:t xml:space="preserve">   SNOWMAN    </w:t>
      </w:r>
      <w:r>
        <w:t xml:space="preserve">   ICICLES    </w:t>
      </w:r>
      <w:r>
        <w:t xml:space="preserve">   MYRHH    </w:t>
      </w:r>
      <w:r>
        <w:t xml:space="preserve">   FRANKINSCENCE    </w:t>
      </w:r>
      <w:r>
        <w:t xml:space="preserve">   BETHLEHEM    </w:t>
      </w:r>
      <w:r>
        <w:t xml:space="preserve">   CAROLES    </w:t>
      </w:r>
      <w:r>
        <w:t xml:space="preserve">   RUDOLPH    </w:t>
      </w:r>
      <w:r>
        <w:t xml:space="preserve">   REINDEER    </w:t>
      </w:r>
      <w:r>
        <w:t xml:space="preserve">   JINGLEBELLS    </w:t>
      </w:r>
      <w:r>
        <w:t xml:space="preserve">   CHRISTMASPUDDING    </w:t>
      </w:r>
      <w:r>
        <w:t xml:space="preserve">   MISTLETOE    </w:t>
      </w:r>
      <w:r>
        <w:t xml:space="preserve">   BAUBLES    </w:t>
      </w:r>
      <w:r>
        <w:t xml:space="preserve">   SANTACLAUS    </w:t>
      </w:r>
      <w:r>
        <w:t xml:space="preserve">   PRESENTS    </w:t>
      </w:r>
      <w:r>
        <w:t xml:space="preserve">   HOLLY    </w:t>
      </w:r>
      <w:r>
        <w:t xml:space="preserve">   CRACKERS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CHRISTMAS</dc:title>
  <dcterms:created xsi:type="dcterms:W3CDTF">2021-10-11T08:38:04Z</dcterms:created>
  <dcterms:modified xsi:type="dcterms:W3CDTF">2021-10-11T08:38:04Z</dcterms:modified>
</cp:coreProperties>
</file>