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PALM TREE    </w:t>
      </w:r>
      <w:r>
        <w:t xml:space="preserve">   JESUS    </w:t>
      </w:r>
      <w:r>
        <w:t xml:space="preserve">   RESURRECTION    </w:t>
      </w:r>
      <w:r>
        <w:t xml:space="preserve">   HE IS RISEN    </w:t>
      </w:r>
      <w:r>
        <w:t xml:space="preserve">   PASSOVER    </w:t>
      </w:r>
      <w:r>
        <w:t xml:space="preserve">   CROSS    </w:t>
      </w:r>
      <w:r>
        <w:t xml:space="preserve">   GOOD FRIDAY    </w:t>
      </w:r>
      <w:r>
        <w:t xml:space="preserve">   CHOCOLATE    </w:t>
      </w:r>
      <w:r>
        <w:t xml:space="preserve">   EASTER EGG HUNT    </w:t>
      </w:r>
      <w:r>
        <w:t xml:space="preserve">   EASTER EGG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</dc:title>
  <dcterms:created xsi:type="dcterms:W3CDTF">2021-10-11T08:38:41Z</dcterms:created>
  <dcterms:modified xsi:type="dcterms:W3CDTF">2021-10-11T08:38:41Z</dcterms:modified>
</cp:coreProperties>
</file>