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EASTER!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Ham    </w:t>
      </w:r>
      <w:r>
        <w:t xml:space="preserve">   Pudding    </w:t>
      </w:r>
      <w:r>
        <w:t xml:space="preserve">   Turkey    </w:t>
      </w:r>
      <w:r>
        <w:t xml:space="preserve">   Jellybeans    </w:t>
      </w:r>
      <w:r>
        <w:t xml:space="preserve">   Tomb    </w:t>
      </w:r>
      <w:r>
        <w:t xml:space="preserve">   Chicks    </w:t>
      </w:r>
      <w:r>
        <w:t xml:space="preserve">   Feast    </w:t>
      </w:r>
      <w:r>
        <w:t xml:space="preserve">   Sunday    </w:t>
      </w:r>
      <w:r>
        <w:t xml:space="preserve">   Son    </w:t>
      </w:r>
      <w:r>
        <w:t xml:space="preserve">   Candy    </w:t>
      </w:r>
      <w:r>
        <w:t xml:space="preserve">   Chocolate    </w:t>
      </w:r>
      <w:r>
        <w:t xml:space="preserve">   Savior    </w:t>
      </w:r>
      <w:r>
        <w:t xml:space="preserve">   Hunt    </w:t>
      </w:r>
      <w:r>
        <w:t xml:space="preserve">   Eggs    </w:t>
      </w:r>
      <w:r>
        <w:t xml:space="preserve">   Third Day    </w:t>
      </w:r>
      <w:r>
        <w:t xml:space="preserve">   Heaven    </w:t>
      </w:r>
      <w:r>
        <w:t xml:space="preserve">   Risen    </w:t>
      </w:r>
      <w:r>
        <w:t xml:space="preserve">   Jesus    </w:t>
      </w:r>
      <w:r>
        <w:t xml:space="preserve">   Bunny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EASTER!</dc:title>
  <dcterms:created xsi:type="dcterms:W3CDTF">2021-10-11T08:37:27Z</dcterms:created>
  <dcterms:modified xsi:type="dcterms:W3CDTF">2021-10-11T08:37:27Z</dcterms:modified>
</cp:coreProperties>
</file>