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Eid Mubarak    </w:t>
      </w:r>
      <w:r>
        <w:t xml:space="preserve">   Chocolate    </w:t>
      </w:r>
      <w:r>
        <w:t xml:space="preserve">   Desserts    </w:t>
      </w:r>
      <w:r>
        <w:t xml:space="preserve">   Feast    </w:t>
      </w:r>
      <w:r>
        <w:t xml:space="preserve">   Family    </w:t>
      </w:r>
      <w:r>
        <w:t xml:space="preserve">   Pilgrimage    </w:t>
      </w:r>
      <w:r>
        <w:t xml:space="preserve">   Sacrifice    </w:t>
      </w:r>
      <w:r>
        <w:t xml:space="preserve">   Kaaba    </w:t>
      </w:r>
      <w:r>
        <w:t xml:space="preserve">   Mecca    </w:t>
      </w:r>
      <w:r>
        <w:t xml:space="preserve">   Celebration    </w:t>
      </w:r>
      <w:r>
        <w:t xml:space="preserve">   Holiday    </w:t>
      </w:r>
      <w:r>
        <w:t xml:space="preserve">   Muslim    </w:t>
      </w:r>
      <w:r>
        <w:t xml:space="preserve">   Islam    </w:t>
      </w:r>
      <w:r>
        <w:t xml:space="preserve">   Presents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EID</dc:title>
  <dcterms:created xsi:type="dcterms:W3CDTF">2021-10-11T08:37:37Z</dcterms:created>
  <dcterms:modified xsi:type="dcterms:W3CDTF">2021-10-11T08:37:37Z</dcterms:modified>
</cp:coreProperties>
</file>