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TALL    </w:t>
      </w:r>
      <w:r>
        <w:t xml:space="preserve">   BALD    </w:t>
      </w:r>
      <w:r>
        <w:t xml:space="preserve">   SILLY    </w:t>
      </w:r>
      <w:r>
        <w:t xml:space="preserve">   FUN    </w:t>
      </w:r>
      <w:r>
        <w:t xml:space="preserve">   SHIIRLEY    </w:t>
      </w:r>
      <w:r>
        <w:t xml:space="preserve">   RAIA    </w:t>
      </w:r>
      <w:r>
        <w:t xml:space="preserve">   MILES    </w:t>
      </w:r>
      <w:r>
        <w:t xml:space="preserve">   BAILEY    </w:t>
      </w:r>
      <w:r>
        <w:t xml:space="preserve">   HARPER    </w:t>
      </w:r>
      <w:r>
        <w:t xml:space="preserve">   READING    </w:t>
      </w:r>
      <w:r>
        <w:t xml:space="preserve">   LOVE    </w:t>
      </w:r>
      <w:r>
        <w:t xml:space="preserve">   LAWNMOWER    </w:t>
      </w:r>
      <w:r>
        <w:t xml:space="preserve">   COFFEE    </w:t>
      </w:r>
      <w:r>
        <w:t xml:space="preserve">   GOLF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FATHER'S DAY</dc:title>
  <dcterms:created xsi:type="dcterms:W3CDTF">2021-10-11T08:38:19Z</dcterms:created>
  <dcterms:modified xsi:type="dcterms:W3CDTF">2021-10-11T08:38:19Z</dcterms:modified>
</cp:coreProperties>
</file>