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   HAPPY FATHER'S DAY DAVON!</w:t>
      </w:r>
    </w:p>
    <w:p>
      <w:pPr>
        <w:pStyle w:val="Questions"/>
      </w:pPr>
      <w:r>
        <w:t xml:space="preserve">1. NLLDIOI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GOIN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INIAHNRA-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NNRBY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ALENJ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ANLILDENE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 RODAWH FLYAMI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VODNA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AFEHRT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HABNDUS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FENRDI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HAPPY FATHER'S DAY DAVON!</dc:title>
  <dcterms:created xsi:type="dcterms:W3CDTF">2021-10-10T23:43:13Z</dcterms:created>
  <dcterms:modified xsi:type="dcterms:W3CDTF">2021-10-10T23:43:13Z</dcterms:modified>
</cp:coreProperties>
</file>