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FATHER'S DAY - SEE IF YOU CAN FILL IN THE MEMORY LANE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STATION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GONNA GET WHACKED THIS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14_ COLONIAL HTS 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IT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YOU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BARN, BEACH, TOWN,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FEEDING _________TO SEAGULLS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YOU IS OR IS YOU AIN'T MY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SCOOBY DOOBY DOO _______ IS A COOL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MAGNOLIA LEAVES ON _______________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___________ THERAPY CURED ME, YOU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TYLER AKA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READING _____________ IN THE MORNINGS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AHOY I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PUT DOWN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THANK YOU FOR THE OPPORTUNITY TO GO TO SCHOOL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_______________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MEMERE AND PEPERE GO AWAY FOR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BIKE RIDES UP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FICTIONAL WORD SONG SUNG WHILE PUSHING US DOWN ON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GAVE ME MY 1ST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WALKING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KAYLEE AKA MISS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CHRISTMAS LIGHTS AT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YOU DANCED THE ____________ AT MY FATHER DAUGHTER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 AKA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 THIS UP AGAINST A BASEBOARD AND TRY TO KNOCK IT DOWN WITH LIKE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KISSABLE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JUMPING ON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NEED OF WOOL, HEAD TO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YOU DON'T TREAT ME NO GOOD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YOU HAVE A _____________? WE WIN!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ROB'S POTENCY ALMOST KILLED US IN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EDDIE YOU GOT A ____________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COPELAND'S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FAVORITE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SWINGING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ROB'S NAME PRONUNCIATION TO MR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CAUSEWAY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HEY __________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FRONT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_________ GOOD, PAPER TOWELS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____________ AND HIS REINDEER USED TO LIVE RIGHT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__________ HOLES IN OUR SANDWICHES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 - SEE IF YOU CAN FILL IN THE MEMORY LANE BLANKS</dc:title>
  <dcterms:created xsi:type="dcterms:W3CDTF">2021-10-11T08:38:05Z</dcterms:created>
  <dcterms:modified xsi:type="dcterms:W3CDTF">2021-10-11T08:38:05Z</dcterms:modified>
</cp:coreProperties>
</file>