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HAPPY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CHEERFUL    </w:t>
      </w:r>
      <w:r>
        <w:t xml:space="preserve">   CONFIDENT    </w:t>
      </w:r>
      <w:r>
        <w:t xml:space="preserve">   CONTENT    </w:t>
      </w:r>
      <w:r>
        <w:t xml:space="preserve">   DELIGHTED    </w:t>
      </w:r>
      <w:r>
        <w:t xml:space="preserve">   EXCITED    </w:t>
      </w:r>
      <w:r>
        <w:t xml:space="preserve">   GLAD    </w:t>
      </w:r>
      <w:r>
        <w:t xml:space="preserve">   LOVED    </w:t>
      </w:r>
      <w:r>
        <w:t xml:space="preserve">   PROUD    </w:t>
      </w:r>
      <w:r>
        <w:t xml:space="preserve">   RELAXED    </w:t>
      </w:r>
      <w:r>
        <w:t xml:space="preserve">   SATISFIED    </w:t>
      </w:r>
      <w:r>
        <w:t xml:space="preserve">   SILLY    </w:t>
      </w:r>
      <w:r>
        <w:t xml:space="preserve">   TERRIFIC    </w:t>
      </w:r>
      <w:r>
        <w:t xml:space="preserve">   THANKFUL    </w:t>
      </w:r>
      <w:r>
        <w:t xml:space="preserve">   TICKLED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HAPPY FEELINGS</dc:title>
  <dcterms:created xsi:type="dcterms:W3CDTF">2021-10-10T23:43:19Z</dcterms:created>
  <dcterms:modified xsi:type="dcterms:W3CDTF">2021-10-10T23:43:19Z</dcterms:modified>
</cp:coreProperties>
</file>