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hayride    </w:t>
      </w:r>
      <w:r>
        <w:t xml:space="preserve">   candy    </w:t>
      </w:r>
      <w:r>
        <w:t xml:space="preserve">   carousel    </w:t>
      </w:r>
      <w:r>
        <w:t xml:space="preserve">   clown    </w:t>
      </w:r>
      <w:r>
        <w:t xml:space="preserve">   corn maze    </w:t>
      </w:r>
      <w:r>
        <w:t xml:space="preserve">   fall    </w:t>
      </w:r>
      <w:r>
        <w:t xml:space="preserve">   ghosts    </w:t>
      </w:r>
      <w:r>
        <w:t xml:space="preserve">   goblins    </w:t>
      </w:r>
      <w:r>
        <w:t xml:space="preserve">   halloween    </w:t>
      </w:r>
      <w:r>
        <w:t xml:space="preserve">   hocus pocus    </w:t>
      </w:r>
      <w:r>
        <w:t xml:space="preserve">   horror    </w:t>
      </w:r>
      <w:r>
        <w:t xml:space="preserve">   jack o lantern    </w:t>
      </w:r>
      <w:r>
        <w:t xml:space="preserve">   magic    </w:t>
      </w:r>
      <w:r>
        <w:t xml:space="preserve">   monster    </w:t>
      </w:r>
      <w:r>
        <w:t xml:space="preserve">   movie    </w:t>
      </w:r>
      <w:r>
        <w:t xml:space="preserve">   October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Warwick Mall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2021-10-11T08:38:27Z</dcterms:created>
  <dcterms:modified xsi:type="dcterms:W3CDTF">2021-10-11T08:38:27Z</dcterms:modified>
</cp:coreProperties>
</file>