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Danger    </w:t>
      </w:r>
      <w:r>
        <w:t xml:space="preserve">   Ghosts    </w:t>
      </w:r>
      <w:r>
        <w:t xml:space="preserve">   Ghoul    </w:t>
      </w:r>
      <w:r>
        <w:t xml:space="preserve">   Halloween    </w:t>
      </w:r>
      <w:r>
        <w:t xml:space="preserve">   Mummy    </w:t>
      </w:r>
      <w:r>
        <w:t xml:space="preserve">   Orange    </w:t>
      </w:r>
      <w:r>
        <w:t xml:space="preserve">   Pumpkin    </w:t>
      </w:r>
      <w:r>
        <w:t xml:space="preserve">   Red    </w:t>
      </w:r>
      <w:r>
        <w:t xml:space="preserve">   Spooky    </w:t>
      </w:r>
      <w:r>
        <w:t xml:space="preserve">   Trick or treat    </w:t>
      </w:r>
      <w:r>
        <w:t xml:space="preserve">   Vampire    </w:t>
      </w:r>
      <w:r>
        <w:t xml:space="preserve">   Witches    </w:t>
      </w:r>
      <w:r>
        <w:t xml:space="preserve">   Yellow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 </dc:title>
  <dcterms:created xsi:type="dcterms:W3CDTF">2021-10-11T08:38:30Z</dcterms:created>
  <dcterms:modified xsi:type="dcterms:W3CDTF">2021-10-11T08:38:30Z</dcterms:modified>
</cp:coreProperties>
</file>