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DRACULA'S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FLIES ON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LEGGED 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WEAR THESE ON HALLOWEEN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CIRCULAR OBJECT IN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ITEM TO TRANSFORM YOUR FACIAL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OPAGUE FLYING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HOUSE IN MANY SCARY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FAVOURITE DRINK IS 'BLOOD'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'ARACHNOPHOBIA' IS THE FEAR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WALKING UNDEAD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PUT TOGETHER WITH MANY DEAD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LENGENDS STATE DRACULA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SPHERICAL ORANGE FRUIT WITH FACIAL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POT FOR WITHCHS'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 FELLOW WRAPPED IN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BLOCKED RAYS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ORANGE SPHERICAL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ROYAL 'COUNT'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ARACHNIDS SPIN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2021-10-11T08:38:39Z</dcterms:created>
  <dcterms:modified xsi:type="dcterms:W3CDTF">2021-10-11T08:38:39Z</dcterms:modified>
</cp:coreProperties>
</file>