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APPLES    </w:t>
      </w:r>
      <w:r>
        <w:t xml:space="preserve">   ASTRONAUT    </w:t>
      </w:r>
      <w:r>
        <w:t xml:space="preserve">   AUTUMN    </w:t>
      </w:r>
      <w:r>
        <w:t xml:space="preserve">   BAT    </w:t>
      </w:r>
      <w:r>
        <w:t xml:space="preserve">   BLACKCAT    </w:t>
      </w:r>
      <w:r>
        <w:t xml:space="preserve">   BLOOD    </w:t>
      </w:r>
      <w:r>
        <w:t xml:space="preserve">   BOO    </w:t>
      </w:r>
      <w:r>
        <w:t xml:space="preserve">   CANDY    </w:t>
      </w:r>
      <w:r>
        <w:t xml:space="preserve">   CIDER    </w:t>
      </w:r>
      <w:r>
        <w:t xml:space="preserve">   CLOWN    </w:t>
      </w:r>
      <w:r>
        <w:t xml:space="preserve">   COBWEB    </w:t>
      </w:r>
      <w:r>
        <w:t xml:space="preserve">   COFFIN    </w:t>
      </w:r>
      <w:r>
        <w:t xml:space="preserve">   COSTUME    </w:t>
      </w:r>
      <w:r>
        <w:t xml:space="preserve">   DECORATIONS    </w:t>
      </w:r>
      <w:r>
        <w:t xml:space="preserve">   DEMON    </w:t>
      </w:r>
      <w:r>
        <w:t xml:space="preserve">   DOUGHNUTS    </w:t>
      </w:r>
      <w:r>
        <w:t xml:space="preserve">   DRACULA    </w:t>
      </w:r>
      <w:r>
        <w:t xml:space="preserve">   FAIRY    </w:t>
      </w:r>
      <w:r>
        <w:t xml:space="preserve">   FANGS    </w:t>
      </w:r>
      <w:r>
        <w:t xml:space="preserve">   FLASHLIGHT    </w:t>
      </w:r>
      <w:r>
        <w:t xml:space="preserve">   FRIGHT    </w:t>
      </w:r>
      <w:r>
        <w:t xml:space="preserve">   FUNNY    </w:t>
      </w:r>
      <w:r>
        <w:t xml:space="preserve">   GAMES    </w:t>
      </w:r>
      <w:r>
        <w:t xml:space="preserve">   GHOST    </w:t>
      </w:r>
      <w:r>
        <w:t xml:space="preserve">   GOBLIN    </w:t>
      </w:r>
      <w:r>
        <w:t xml:space="preserve">   GRAVEYARD    </w:t>
      </w:r>
      <w:r>
        <w:t xml:space="preserve">   MAKEUP    </w:t>
      </w:r>
      <w:r>
        <w:t xml:space="preserve">   MARIO    </w:t>
      </w:r>
      <w:r>
        <w:t xml:space="preserve">   MASK    </w:t>
      </w:r>
      <w:r>
        <w:t xml:space="preserve">   MINION    </w:t>
      </w:r>
      <w:r>
        <w:t xml:space="preserve">   MUMMY    </w:t>
      </w:r>
      <w:r>
        <w:t xml:space="preserve">   OCTOBER    </w:t>
      </w:r>
      <w:r>
        <w:t xml:space="preserve">   PARTY    </w:t>
      </w:r>
      <w:r>
        <w:t xml:space="preserve">   POPCORN    </w:t>
      </w:r>
      <w:r>
        <w:t xml:space="preserve">   PUMPKIN    </w:t>
      </w:r>
      <w:r>
        <w:t xml:space="preserve">   SCARS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SPONGEBOB    </w:t>
      </w:r>
      <w:r>
        <w:t xml:space="preserve">   SPOOKY    </w:t>
      </w:r>
      <w:r>
        <w:t xml:space="preserve">   SUPERHERO    </w:t>
      </w:r>
      <w:r>
        <w:t xml:space="preserve">   TATTOO    </w:t>
      </w:r>
      <w:r>
        <w:t xml:space="preserve">   TREAT    </w:t>
      </w:r>
      <w:r>
        <w:t xml:space="preserve">   TRICK    </w:t>
      </w:r>
      <w:r>
        <w:t xml:space="preserve">   WARLOCK    </w:t>
      </w:r>
      <w:r>
        <w:t xml:space="preserve">   WEREWOLF    </w:t>
      </w:r>
      <w:r>
        <w:t xml:space="preserve">   WIG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2021-10-22T03:40:21Z</dcterms:created>
  <dcterms:modified xsi:type="dcterms:W3CDTF">2021-10-22T03:40:21Z</dcterms:modified>
</cp:coreProperties>
</file>