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MAGIC    </w:t>
      </w:r>
      <w:r>
        <w:t xml:space="preserve">   SCARECROW    </w:t>
      </w:r>
      <w:r>
        <w:t xml:space="preserve">   PRETEND    </w:t>
      </w:r>
      <w:r>
        <w:t xml:space="preserve">   FRIGHTENING    </w:t>
      </w:r>
      <w:r>
        <w:t xml:space="preserve">   BROOMSTICK    </w:t>
      </w:r>
      <w:r>
        <w:t xml:space="preserve">   CAULDRON    </w:t>
      </w:r>
      <w:r>
        <w:t xml:space="preserve">   DEVILISH    </w:t>
      </w:r>
      <w:r>
        <w:t xml:space="preserve">   HAYRIDE    </w:t>
      </w:r>
      <w:r>
        <w:t xml:space="preserve">   GOBLIN    </w:t>
      </w:r>
      <w:r>
        <w:t xml:space="preserve">   OCTOBER    </w:t>
      </w:r>
      <w:r>
        <w:t xml:space="preserve">   PHANTOM    </w:t>
      </w:r>
      <w:r>
        <w:t xml:space="preserve">   SPELL    </w:t>
      </w:r>
      <w:r>
        <w:t xml:space="preserve">   WIZARD    </w:t>
      </w:r>
      <w:r>
        <w:t xml:space="preserve">   NIGHTMARE    </w:t>
      </w:r>
      <w:r>
        <w:t xml:space="preserve">   SHADOW    </w:t>
      </w:r>
      <w:r>
        <w:t xml:space="preserve">   MONSTER    </w:t>
      </w:r>
      <w:r>
        <w:t xml:space="preserve">   SCREAM    </w:t>
      </w:r>
      <w:r>
        <w:t xml:space="preserve">   MIDNIGHT    </w:t>
      </w:r>
      <w:r>
        <w:t xml:space="preserve">   COSTUME    </w:t>
      </w:r>
      <w:r>
        <w:t xml:space="preserve">   MASQUERADE    </w:t>
      </w:r>
      <w:r>
        <w:t xml:space="preserve">   MOONLIGHT    </w:t>
      </w:r>
      <w:r>
        <w:t xml:space="preserve">   ZOMBIE    </w:t>
      </w:r>
      <w:r>
        <w:t xml:space="preserve">   SPIDER    </w:t>
      </w:r>
      <w:r>
        <w:t xml:space="preserve">   GHOUL    </w:t>
      </w:r>
      <w:r>
        <w:t xml:space="preserve">   MUMMY    </w:t>
      </w:r>
      <w:r>
        <w:t xml:space="preserve">   GHOST    </w:t>
      </w:r>
      <w:r>
        <w:t xml:space="preserve">   SPOOKY    </w:t>
      </w:r>
      <w:r>
        <w:t xml:space="preserve">   SCARY    </w:t>
      </w:r>
      <w:r>
        <w:t xml:space="preserve">   HAUNTED    </w:t>
      </w:r>
      <w:r>
        <w:t xml:space="preserve">   FRANKENSTEIN    </w:t>
      </w:r>
      <w:r>
        <w:t xml:space="preserve">   WEREWOLF    </w:t>
      </w:r>
      <w:r>
        <w:t xml:space="preserve">   VAMPIRE    </w:t>
      </w:r>
      <w:r>
        <w:t xml:space="preserve">   CREEPY    </w:t>
      </w:r>
      <w:r>
        <w:t xml:space="preserve">   MYSTERIOUS    </w:t>
      </w:r>
      <w:r>
        <w:t xml:space="preserve">   SKELETON    </w:t>
      </w:r>
      <w:r>
        <w:t xml:space="preserve">   PUMPKIN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2021-10-11T08:38:14Z</dcterms:created>
  <dcterms:modified xsi:type="dcterms:W3CDTF">2021-10-11T08:38:14Z</dcterms:modified>
</cp:coreProperties>
</file>