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birth    </w:t>
      </w:r>
      <w:r>
        <w:t xml:space="preserve">   BLANKET    </w:t>
      </w:r>
      <w:r>
        <w:t xml:space="preserve">   blizzard    </w:t>
      </w:r>
      <w:r>
        <w:t xml:space="preserve">   blustery    </w:t>
      </w:r>
      <w:r>
        <w:t xml:space="preserve">   boots    </w:t>
      </w:r>
      <w:r>
        <w:t xml:space="preserve">   carols    </w:t>
      </w:r>
      <w:r>
        <w:t xml:space="preserve">   celebrate    </w:t>
      </w:r>
      <w:r>
        <w:t xml:space="preserve">   DECORATION    </w:t>
      </w:r>
      <w:r>
        <w:t xml:space="preserve">   fireplace    </w:t>
      </w:r>
      <w:r>
        <w:t xml:space="preserve">   firewood    </w:t>
      </w:r>
      <w:r>
        <w:t xml:space="preserve">   GIFTS    </w:t>
      </w:r>
      <w:r>
        <w:t xml:space="preserve">   happy    </w:t>
      </w:r>
      <w:r>
        <w:t xml:space="preserve">   holiday    </w:t>
      </w:r>
      <w:r>
        <w:t xml:space="preserve">   receive    </w:t>
      </w:r>
      <w:r>
        <w:t xml:space="preserve">   red    </w:t>
      </w:r>
      <w:r>
        <w:t xml:space="preserve">   reindeer    </w:t>
      </w:r>
      <w:r>
        <w:t xml:space="preserve">   rejoice    </w:t>
      </w:r>
      <w:r>
        <w:t xml:space="preserve">   reunion    </w:t>
      </w:r>
      <w:r>
        <w:t xml:space="preserve">   ribbon    </w:t>
      </w:r>
      <w:r>
        <w:t xml:space="preserve">   ritual    </w:t>
      </w:r>
      <w:r>
        <w:t xml:space="preserve">   Rudolph    </w:t>
      </w:r>
      <w:r>
        <w:t xml:space="preserve">   sleigh    </w:t>
      </w:r>
      <w:r>
        <w:t xml:space="preserve">   snow    </w:t>
      </w:r>
      <w:r>
        <w:t xml:space="preserve">   snowball    </w:t>
      </w:r>
      <w:r>
        <w:t xml:space="preserve">   snowbound    </w:t>
      </w:r>
      <w:r>
        <w:t xml:space="preserve">   snowman    </w:t>
      </w:r>
      <w:r>
        <w:t xml:space="preserve">   snowy    </w:t>
      </w:r>
      <w:r>
        <w:t xml:space="preserve">   socks    </w:t>
      </w:r>
      <w:r>
        <w:t xml:space="preserve">   spirit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2021-10-11T08:37:57Z</dcterms:created>
  <dcterms:modified xsi:type="dcterms:W3CDTF">2021-10-11T08:37:57Z</dcterms:modified>
</cp:coreProperties>
</file>