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nice    </w:t>
      </w:r>
      <w:r>
        <w:t xml:space="preserve">   naughty    </w:t>
      </w:r>
      <w:r>
        <w:t xml:space="preserve">   sleigh    </w:t>
      </w:r>
      <w:r>
        <w:t xml:space="preserve">   reindeer    </w:t>
      </w:r>
      <w:r>
        <w:t xml:space="preserve">   santa claus    </w:t>
      </w:r>
      <w:r>
        <w:t xml:space="preserve">   gelt    </w:t>
      </w:r>
      <w:r>
        <w:t xml:space="preserve">   donuts    </w:t>
      </w:r>
      <w:r>
        <w:t xml:space="preserve">   latkes    </w:t>
      </w:r>
      <w:r>
        <w:t xml:space="preserve">   decorations    </w:t>
      </w:r>
      <w:r>
        <w:t xml:space="preserve">   traditions    </w:t>
      </w:r>
      <w:r>
        <w:t xml:space="preserve">   singing    </w:t>
      </w:r>
      <w:r>
        <w:t xml:space="preserve">   holy    </w:t>
      </w:r>
      <w:r>
        <w:t xml:space="preserve">   festivals    </w:t>
      </w:r>
      <w:r>
        <w:t xml:space="preserve">   feast    </w:t>
      </w:r>
      <w:r>
        <w:t xml:space="preserve">   winter solstice    </w:t>
      </w:r>
      <w:r>
        <w:t xml:space="preserve">   family    </w:t>
      </w:r>
      <w:r>
        <w:t xml:space="preserve">   celebrations    </w:t>
      </w:r>
      <w:r>
        <w:t xml:space="preserve">   miracles    </w:t>
      </w:r>
      <w:r>
        <w:t xml:space="preserve">   candles    </w:t>
      </w:r>
      <w:r>
        <w:t xml:space="preserve">   dreidel    </w:t>
      </w:r>
      <w:r>
        <w:t xml:space="preserve">   menorah    </w:t>
      </w:r>
      <w:r>
        <w:t xml:space="preserve">   kinara    </w:t>
      </w:r>
      <w:r>
        <w:t xml:space="preserve">   presents    </w:t>
      </w:r>
      <w:r>
        <w:t xml:space="preserve">   ornaments    </w:t>
      </w:r>
      <w:r>
        <w:t xml:space="preserve">   three kings day    </w:t>
      </w:r>
      <w:r>
        <w:t xml:space="preserve">   laternenfest    </w:t>
      </w:r>
      <w:r>
        <w:t xml:space="preserve">   xia nian    </w:t>
      </w:r>
      <w:r>
        <w:t xml:space="preserve">   st nicholas day    </w:t>
      </w:r>
      <w:r>
        <w:t xml:space="preserve">   St. Lucia day    </w:t>
      </w:r>
      <w:r>
        <w:t xml:space="preserve">   Diwali    </w:t>
      </w:r>
      <w:r>
        <w:t xml:space="preserve">   Los Posadas    </w:t>
      </w:r>
      <w:r>
        <w:t xml:space="preserve">   kwanzaa    </w:t>
      </w:r>
      <w:r>
        <w:t xml:space="preserve">   Christmas    </w:t>
      </w:r>
      <w:r>
        <w:t xml:space="preserve">   Chanukah    </w:t>
      </w:r>
      <w:r>
        <w:t xml:space="preserve">   holdays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HOLIDAYS!</dc:title>
  <dcterms:created xsi:type="dcterms:W3CDTF">2021-12-16T03:44:18Z</dcterms:created>
  <dcterms:modified xsi:type="dcterms:W3CDTF">2021-12-16T03:44:18Z</dcterms:modified>
</cp:coreProperties>
</file>