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MOLE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Six Point Two    </w:t>
      </w:r>
      <w:r>
        <w:t xml:space="preserve">   Formula    </w:t>
      </w:r>
      <w:r>
        <w:t xml:space="preserve">   Carbon    </w:t>
      </w:r>
      <w:r>
        <w:t xml:space="preserve">   Molecules    </w:t>
      </w:r>
      <w:r>
        <w:t xml:space="preserve">   Multiply    </w:t>
      </w:r>
      <w:r>
        <w:t xml:space="preserve">   Divide    </w:t>
      </w:r>
      <w:r>
        <w:t xml:space="preserve">   Molar Mass    </w:t>
      </w:r>
      <w:r>
        <w:t xml:space="preserve">   Twenty Three    </w:t>
      </w:r>
      <w:r>
        <w:t xml:space="preserve">   October    </w:t>
      </w:r>
      <w:r>
        <w:t xml:space="preserve">   Science    </w:t>
      </w:r>
      <w:r>
        <w:t xml:space="preserve">   Chemistry    </w:t>
      </w:r>
      <w:r>
        <w:t xml:space="preserve">   Periodic Table    </w:t>
      </w:r>
      <w:r>
        <w:t xml:space="preserve">   Atoms    </w:t>
      </w:r>
      <w:r>
        <w:t xml:space="preserve">   Moles    </w:t>
      </w:r>
      <w:r>
        <w:t xml:space="preserve">   Avogadro's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MOLE DAY</dc:title>
  <dcterms:created xsi:type="dcterms:W3CDTF">2021-10-11T08:38:18Z</dcterms:created>
  <dcterms:modified xsi:type="dcterms:W3CDTF">2021-10-11T08:38:18Z</dcterms:modified>
</cp:coreProperties>
</file>