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MOTHER'S DAY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Jean    </w:t>
      </w:r>
      <w:r>
        <w:t xml:space="preserve">   Joan    </w:t>
      </w:r>
      <w:r>
        <w:t xml:space="preserve">   Theresa    </w:t>
      </w:r>
      <w:r>
        <w:t xml:space="preserve">   Carol    </w:t>
      </w:r>
      <w:r>
        <w:t xml:space="preserve">   Deirdre    </w:t>
      </w:r>
      <w:r>
        <w:t xml:space="preserve">   Tamara    </w:t>
      </w:r>
      <w:r>
        <w:t xml:space="preserve">   Lori    </w:t>
      </w:r>
      <w:r>
        <w:t xml:space="preserve">   Sharlene    </w:t>
      </w:r>
      <w:r>
        <w:t xml:space="preserve">   Helen    </w:t>
      </w:r>
      <w:r>
        <w:t xml:space="preserve">   Angel    </w:t>
      </w:r>
      <w:r>
        <w:t xml:space="preserve">   Rachel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MOTHER'S DAY                                                                                 </dc:title>
  <dcterms:created xsi:type="dcterms:W3CDTF">2021-10-11T08:38:41Z</dcterms:created>
  <dcterms:modified xsi:type="dcterms:W3CDTF">2021-10-11T08:38:41Z</dcterms:modified>
</cp:coreProperties>
</file>