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RETIREMENT DEBBIE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oldest son _________ is knowledgible about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May/June rolls around, Debbie's favorite school mail is the End-of-Year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Debbie is a law abiding citizen, despite the time she was pulled over for supposedly giving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and dinners with retirees will now be part of the regular routine.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sunny days she enjoys a motorcycle ride with her husband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temperature rises, she enjoys a cool drink and a dip in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Debbie's most treasured beach symbols are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need to wait for a break, your __________ snack can be consumed anytime.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spirits are flowing, _________  _________ is most likely in attendance.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Now that Debbie is retired, she will have plenty of time to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winning tickets is your thing, spend time with Debbie.  She has the best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_________ years of AIS is enough for any one person.  It's a wonder you're still sane!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___________, the Yankees are losing to the Red Soxs.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RTS gathering is complete without Debbie's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Spring Break was upon us, a popular destination was _________ to visit her parents..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F***, I have ____________ Time everyday!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Debbie's son who is helping to keep law and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Sodoku, Jumble and ___________ puzzles will help to fill her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Debbie's favorite chocolate is out of this world.  It's ___________ 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add more sauerkraut to yours, but Debbie has bragging rights on making her ____________ the best.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RETIREMENT DEBBIE !</dc:title>
  <dcterms:created xsi:type="dcterms:W3CDTF">2021-10-11T08:39:54Z</dcterms:created>
  <dcterms:modified xsi:type="dcterms:W3CDTF">2021-10-11T08:39:54Z</dcterms:modified>
</cp:coreProperties>
</file>