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SAINT PAT'S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BOG    </w:t>
      </w:r>
      <w:r>
        <w:t xml:space="preserve">   BROGUE    </w:t>
      </w:r>
      <w:r>
        <w:t xml:space="preserve">   CATHEDRAL    </w:t>
      </w:r>
      <w:r>
        <w:t xml:space="preserve">   CELTIC    </w:t>
      </w:r>
      <w:r>
        <w:t xml:space="preserve">   COLLEEN    </w:t>
      </w:r>
      <w:r>
        <w:t xml:space="preserve">   DUBLIN    </w:t>
      </w:r>
      <w:r>
        <w:t xml:space="preserve">   FESTIVAL    </w:t>
      </w:r>
      <w:r>
        <w:t xml:space="preserve">   GAELIC    </w:t>
      </w:r>
      <w:r>
        <w:t xml:space="preserve">   GREEN    </w:t>
      </w:r>
      <w:r>
        <w:t xml:space="preserve">   HAR    </w:t>
      </w:r>
      <w:r>
        <w:t xml:space="preserve">   HARP    </w:t>
      </w:r>
      <w:r>
        <w:t xml:space="preserve">   HOOLIGAN    </w:t>
      </w:r>
      <w:r>
        <w:t xml:space="preserve">   IRELAND    </w:t>
      </w:r>
      <w:r>
        <w:t xml:space="preserve">   IRISH    </w:t>
      </w:r>
      <w:r>
        <w:t xml:space="preserve">   KIBOSH    </w:t>
      </w:r>
      <w:r>
        <w:t xml:space="preserve">   LEGEND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MARCH    </w:t>
      </w:r>
      <w:r>
        <w:t xml:space="preserve">   MUSIC    </w:t>
      </w:r>
      <w:r>
        <w:t xml:space="preserve">   PARADE    </w:t>
      </w:r>
      <w:r>
        <w:t xml:space="preserve">   POTOFGOLD    </w:t>
      </w:r>
      <w:r>
        <w:t xml:space="preserve">   RAINBOW    </w:t>
      </w:r>
      <w:r>
        <w:t xml:space="preserve">   SAINT    </w:t>
      </w:r>
      <w:r>
        <w:t xml:space="preserve">   SCARLET    </w:t>
      </w:r>
      <w:r>
        <w:t xml:space="preserve">   SHAMROCK    </w:t>
      </w:r>
      <w:r>
        <w:t xml:space="preserve">   SNAKES    </w:t>
      </w:r>
      <w:r>
        <w:t xml:space="preserve">   STONE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SAINT PAT'S</dc:title>
  <dcterms:created xsi:type="dcterms:W3CDTF">2021-10-11T08:39:25Z</dcterms:created>
  <dcterms:modified xsi:type="dcterms:W3CDTF">2021-10-11T08:39:25Z</dcterms:modified>
</cp:coreProperties>
</file>