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CORK    </w:t>
      </w:r>
      <w:r>
        <w:t xml:space="preserve">   CORNEDBEEF    </w:t>
      </w:r>
      <w:r>
        <w:t xml:space="preserve">   DUBLIN    </w:t>
      </w:r>
      <w:r>
        <w:t xml:space="preserve">   GREEN    </w:t>
      </w:r>
      <w:r>
        <w:t xml:space="preserve">   GREENBEER    </w:t>
      </w:r>
      <w:r>
        <w:t xml:space="preserve">   happy st. patrick's day    </w:t>
      </w:r>
      <w:r>
        <w:t xml:space="preserve">   IMMIGRANTS    </w:t>
      </w:r>
      <w:r>
        <w:t xml:space="preserve">   IRELAN    </w:t>
      </w:r>
      <w:r>
        <w:t xml:space="preserve">   JIG    </w:t>
      </w:r>
      <w:r>
        <w:t xml:space="preserve">   KISSMEIMIRISH    </w:t>
      </w:r>
      <w:r>
        <w:t xml:space="preserve">   LEPRECHAUNS    </w:t>
      </w:r>
      <w:r>
        <w:t xml:space="preserve">   LUCKOFTHEIRISH    </w:t>
      </w:r>
      <w:r>
        <w:t xml:space="preserve">   MOLLYMALONE    </w:t>
      </w:r>
      <w:r>
        <w:t xml:space="preserve">   PINT    </w:t>
      </w:r>
      <w:r>
        <w:t xml:space="preserve">   POTATOFAMINE    </w:t>
      </w:r>
      <w:r>
        <w:t xml:space="preserve">   POTOGOLD    </w:t>
      </w:r>
      <w:r>
        <w:t xml:space="preserve">   PRIEST    </w:t>
      </w:r>
      <w:r>
        <w:t xml:space="preserve">   PUB    </w:t>
      </w:r>
      <w:r>
        <w:t xml:space="preserve">   SHAMROCK    </w:t>
      </w:r>
      <w:r>
        <w:t xml:space="preserve">   SODABREAD    </w:t>
      </w:r>
      <w:r>
        <w:t xml:space="preserve">   STPATRICK    </w:t>
      </w:r>
      <w:r>
        <w:t xml:space="preserve">   TOORALOORA    </w:t>
      </w:r>
      <w:r>
        <w:t xml:space="preserve">   WHENIRISHEYESARESMILING    </w:t>
      </w:r>
      <w:r>
        <w:t xml:space="preserve">   WILDIRISHROSE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ST. PATRICK'S DAY</dc:title>
  <dcterms:created xsi:type="dcterms:W3CDTF">2021-10-11T08:40:29Z</dcterms:created>
  <dcterms:modified xsi:type="dcterms:W3CDTF">2021-10-11T08:40:29Z</dcterms:modified>
</cp:coreProperties>
</file>