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SUNDAY!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SUNDAY!</dc:title>
  <dcterms:created xsi:type="dcterms:W3CDTF">2021-10-25T03:38:25Z</dcterms:created>
  <dcterms:modified xsi:type="dcterms:W3CDTF">2021-10-25T03:38:25Z</dcterms:modified>
</cp:coreProperties>
</file>