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nativeamerican    </w:t>
      </w:r>
      <w:r>
        <w:t xml:space="preserve">   gather    </w:t>
      </w:r>
      <w:r>
        <w:t xml:space="preserve">   ham    </w:t>
      </w:r>
      <w:r>
        <w:t xml:space="preserve">   feast    </w:t>
      </w:r>
      <w:r>
        <w:t xml:space="preserve">   turkey    </w:t>
      </w:r>
      <w:r>
        <w:t xml:space="preserve">   friends    </w:t>
      </w:r>
      <w:r>
        <w:t xml:space="preserve">   family    </w:t>
      </w:r>
      <w:r>
        <w:t xml:space="preserve">   pilgrims    </w:t>
      </w:r>
      <w:r>
        <w:t xml:space="preserve">   thanks    </w:t>
      </w:r>
      <w:r>
        <w:t xml:space="preserve">   cranberrysauce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2021-10-11T08:40:11Z</dcterms:created>
  <dcterms:modified xsi:type="dcterms:W3CDTF">2021-10-11T08:40:11Z</dcterms:modified>
</cp:coreProperties>
</file>